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Progress Tracking Log</w:t>
      </w:r>
    </w:p>
    <w:p>
      <w:r>
        <w:t>Use this log to record milestones, behaviors, and skills.</w:t>
      </w:r>
    </w:p>
    <w:p/>
    <w:p>
      <w:r>
        <w:t>Date: __________</w:t>
      </w:r>
    </w:p>
    <w:p>
      <w:r>
        <w:t>Skill/Behavior Observed: ___________________________________</w:t>
      </w:r>
    </w:p>
    <w:p>
      <w:r>
        <w:t>Notes: _________________________________________________</w:t>
      </w:r>
    </w:p>
    <w:p/>
    <w:p>
      <w:r>
        <w:t>Date: __________</w:t>
      </w:r>
    </w:p>
    <w:p>
      <w:r>
        <w:t>Skill/Behavior Observed: ___________________________________</w:t>
      </w:r>
    </w:p>
    <w:p>
      <w:r>
        <w:t>Notes: 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