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Appointment Preparation Checklist</w:t>
      </w:r>
    </w:p>
    <w:p>
      <w:r>
        <w:t>Prepare for appointments by writing down questions, progress, and concerns.</w:t>
      </w:r>
    </w:p>
    <w:p/>
    <w:p>
      <w:r>
        <w:t>Appointment Type: _______________________</w:t>
      </w:r>
    </w:p>
    <w:p>
      <w:r>
        <w:t>Provider Name: _________________________</w:t>
      </w:r>
    </w:p>
    <w:p>
      <w:r>
        <w:t>Date: __________________________________</w:t>
      </w:r>
    </w:p>
    <w:p/>
    <w:p>
      <w:r>
        <w:t>Questions I want to ask:</w:t>
      </w:r>
    </w:p>
    <w:p>
      <w:r>
        <w:t>1. ____________________________________</w:t>
      </w:r>
    </w:p>
    <w:p>
      <w:r>
        <w:t>2. ____________________________________</w:t>
      </w:r>
    </w:p>
    <w:p>
      <w:r>
        <w:t>3. ____________________________________</w:t>
      </w:r>
    </w:p>
    <w:p/>
    <w:p>
      <w:r>
        <w:t>Recent progress or concerns:</w:t>
      </w:r>
    </w:p>
    <w:p>
      <w:r>
        <w:t>_______________________________________</w:t>
      </w:r>
    </w:p>
    <w:p>
      <w:r>
        <w:t>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