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SSI and Financial Support Guide</w:t>
      </w:r>
    </w:p>
    <w:p>
      <w:r>
        <w:t>This guide provides steps to apply for SSI, Medicaid waivers, and grants.</w:t>
      </w:r>
    </w:p>
    <w:p/>
    <w:p>
      <w:r>
        <w:t>Steps:</w:t>
      </w:r>
    </w:p>
    <w:p>
      <w:r>
        <w:t>1. Gather documentation: diagnosis, income, and medical records.</w:t>
      </w:r>
    </w:p>
    <w:p>
      <w:r>
        <w:t>2. Apply for SSI online at ssa.gov or at your local Social Security office.</w:t>
      </w:r>
    </w:p>
    <w:p>
      <w:r>
        <w:t>3. Contact your state developmental disability agency for Medicaid waivers.</w:t>
      </w:r>
    </w:p>
    <w:p>
      <w:r>
        <w:t>4. Research nonprofit organizations that provide grants for adaptive equipment and respite care.</w:t>
      </w:r>
    </w:p>
    <w:p>
      <w:r>
        <w:t>5. Keep track of application dates, contacts, and case numbers below.</w:t>
      </w:r>
    </w:p>
    <w:p/>
    <w:p>
      <w:r>
        <w:t>Notes:</w:t>
      </w:r>
    </w:p>
    <w:p>
      <w:r>
        <w:t>___________________________________________________________</w:t>
      </w:r>
    </w:p>
    <w:p>
      <w:r>
        <w:t>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