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Parent Support Log</w:t>
      </w:r>
    </w:p>
    <w:p>
      <w:r>
        <w:t>Use this log to track services, appointments, and waitlists.</w:t>
      </w:r>
    </w:p>
    <w:p/>
    <w:p>
      <w:r>
        <w:t>Service/Provider: ________________________</w:t>
      </w:r>
    </w:p>
    <w:p>
      <w:r>
        <w:t>Contact Person: _________________________</w:t>
      </w:r>
    </w:p>
    <w:p>
      <w:r>
        <w:t>Phone/Email: ___________________________</w:t>
      </w:r>
    </w:p>
    <w:p>
      <w:r>
        <w:t>Date of Application/Referral: ____________</w:t>
      </w:r>
    </w:p>
    <w:p>
      <w:r>
        <w:t>Notes:</w:t>
      </w:r>
    </w:p>
    <w:p>
      <w:r>
        <w:t>___________________________________________________________</w:t>
      </w:r>
    </w:p>
    <w:p>
      <w:r>
        <w:t>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